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中华全国总工会文件选编  1981年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中华全国总工会文件选编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本书出售、求购地址：https://www.jiaokey.com/book/detail/13375563.html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关键词搜索：https://www.jiaokey.com/tag/中华全国总工会文件选编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