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书名：问对了就能成交  提问式销售的方法与技巧</w:t>
      </w:r>
    </w:p>
    <w:p>
      <w:r>
        <w:t>作者：盛乐编著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问对了就能成交  提问式销售的方法与技巧 评论地址：https://www.jiaokey.com/book/detail/13375630.html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