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俄罗斯东部与中国东北的互动发展及能源合作研究</w:t>
      </w:r>
    </w:p>
    <w:p>
      <w:r>
        <w:rPr>
          <w:rFonts w:ascii="宋体" w:hAnsi="宋体" w:eastAsia="宋体"/>
          <w:sz w:val="24"/>
        </w:rPr>
        <w:t>朱显平，（俄）季塔连科主编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俄罗斯东部与中国东北的互动发展及能源合作研究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朱显平，（俄）季塔连科主编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本书出售、求购地址：https://www.jiaokey.com/book/detail/13375641.html</w:t>
      </w:r>
    </w:p>
    <w:p>
      <w:r>
        <w:t>更多相关图书推荐：https://www.jiaokey.com</w:t>
      </w:r>
    </w:p>
    <w:p>
      <w:r>
        <w:t>朱显平，（俄）季塔连科主编 其他作品：https://www.jiaokey.com/tag/朱显平，（俄）季塔连科主编.html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关键词搜索：https://www.jiaokey.com/tag/俄罗斯东部与中国东北的互动发展及能源合作研究.html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