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death and diseases of the nervous system</w:t>
      </w:r>
    </w:p>
    <w:p>
      <w:r>
        <w:rPr>
          <w:rFonts w:ascii="宋体" w:hAnsi="宋体" w:eastAsia="宋体"/>
          <w:sz w:val="24"/>
        </w:rPr>
        <w:t>edited by Vassilis E. Koliatsos，Rajiv 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death and diseases of the nervous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Vassilis E. Koliatsos，Rajiv 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本书出售、求购地址：https://www.jiaokey.com/book/detail/13375771.html</w:t>
      </w:r>
    </w:p>
    <w:p>
      <w:r>
        <w:t>更多相关图书推荐：https://www.jiaokey.com</w:t>
      </w:r>
    </w:p>
    <w:p>
      <w:r>
        <w:t>edited by Vassilis E. Koliatsos，Rajiv R 其他作品：https://www.jiaokey.com/tag/edited by Vassilis E. Koliatsos，Rajiv R.html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关键词搜索：https://www.jiaokey.com/tag/Cell death and diseases of the nervous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