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书名：在春天回想一个比我年长的女人</w:t>
      </w:r>
    </w:p>
    <w:p>
      <w:r>
        <w:t>作者：于斯著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在春天回想一个比我年长的女人 评论地址：https://www.jiaokey.com/book/detail/13375865.html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