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复杂系统维修管理模型与方法  高新科技译丛</w:t>
      </w:r>
    </w:p>
    <w:p>
      <w:r>
        <w:rPr>
          <w:rFonts w:ascii="宋体" w:hAnsi="宋体" w:eastAsia="宋体"/>
          <w:sz w:val="24"/>
        </w:rPr>
        <w:t>（西）马克斯著；尹晓虎译；刘海燕著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复杂系统维修管理模型与方法  高新科技译丛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（西）马克斯著；尹晓虎译；刘海燕著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本书出售、求购地址：https://www.jiaokey.com/book/detail/13375945.html</w:t>
      </w:r>
    </w:p>
    <w:p>
      <w:r>
        <w:t>更多相关图书推荐：https://www.jiaokey.com</w:t>
      </w:r>
    </w:p>
    <w:p>
      <w:r>
        <w:t>（西）马克斯著；尹晓虎译；刘海燕著 其他作品：https://www.jiaokey.com/tag/（西）马克斯著；尹晓虎译；刘海燕著.html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关键词搜索：https://www.jiaokey.com/tag/复杂系统维修管理模型与方法  高新科技译丛.html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