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书名：剑胆琴心  辛亥先锋秋瑾</w:t>
      </w:r>
    </w:p>
    <w:p>
      <w:r>
        <w:t>作者：耿彦钦著</w:t>
      </w:r>
    </w:p>
    <w:p>
      <w:r>
        <w:t>出版社：天津:百花文艺出版社,2012.01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剑胆琴心  辛亥先锋秋瑾 评论地址：https://www.jiaokey.com/book/detail/13376003.html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