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留云山馆文钞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留云山馆文钞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本书出售、求购地址：https://www.jiaokey.com/book/detail/13376149.html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留云山馆文钞.html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