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铁樵杂著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铁樵杂著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上海章巨膺医室,1941.07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本书出售、求购地址：https://www.jiaokey.com/book/detail/13376293.html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上海章巨膺医室,1941.07 出版图书：https://www.jiaokey.com/tag/上海章巨膺医室,1941.07.html</w:t>
      </w:r>
    </w:p>
    <w:p>
      <w:r>
        <w:t>关键词搜索：https://www.jiaokey.com/tag/铁樵杂著.html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