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图注脉诀辨真  卷1-2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图注脉诀辨真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本书出售、求购地址：https://www.jiaokey.com/book/detail/13376397.html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关键词搜索：https://www.jiaokey.com/tag/图注脉诀辨真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