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书名：实验室生物安全个人防护装备基础知识与相关标准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实验室生物安全个人防护装备基础知识与相关标准 评论地址：https://www.jiaokey.com/book/detail/13376571.html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