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书名：医院知识管理</w:t>
      </w:r>
    </w:p>
    <w:p>
      <w:r>
        <w:t>作者：颜巧元编</w:t>
      </w:r>
    </w:p>
    <w:p>
      <w:r>
        <w:t>出版社：北京：人民军医出版社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医院知识管理 评论地址：https://www.jiaokey.com/book/detail/13376727.html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