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书名：波论  一种对世界真相和人生意义的再认识</w:t>
      </w:r>
    </w:p>
    <w:p>
      <w:r>
        <w:t>作者：王波著</w:t>
      </w:r>
    </w:p>
    <w:p>
      <w:r>
        <w:t>出版社：北京：同心出版社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波论  一种对世界真相和人生意义的再认识 评论地址：https://www.jiaokey.com/book/detail/13377065.html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