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书名：做一名有契约精神的员工</w:t>
      </w:r>
    </w:p>
    <w:p>
      <w:r>
        <w:t>作者：朱军霞编著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做一名有契约精神的员工 评论地址：https://www.jiaokey.com/book/detail/13377123.html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