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股份合作经济基础与实践</w:t>
      </w:r>
    </w:p>
    <w:p>
      <w:r>
        <w:rPr>
          <w:rFonts w:ascii="宋体" w:hAnsi="宋体" w:eastAsia="宋体"/>
          <w:sz w:val="24"/>
        </w:rPr>
        <w:t>周直，周永岳主编；卢开国，蔡汉阳副主编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股份合作经济基础与实践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周直，周永岳主编；卢开国，蔡汉阳副主编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本书出售、求购地址：https://www.jiaokey.com/book/detail/13377158.html</w:t>
      </w:r>
    </w:p>
    <w:p>
      <w:r>
        <w:t>更多相关图书推荐：https://www.jiaokey.com</w:t>
      </w:r>
    </w:p>
    <w:p>
      <w:r>
        <w:t>周直，周永岳主编；卢开国，蔡汉阳副主编 其他作品：https://www.jiaokey.com/tag/周直，周永岳主编；卢开国，蔡汉阳副主编.html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关键词搜索：https://www.jiaokey.com/tag/股份合作经济基础与实践.html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