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共产主义的凯歌</w:t>
      </w:r>
    </w:p>
    <w:p>
      <w:r>
        <w:t>作者：凑智等绘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共产主义的凯歌 评论地址：https://www.jiaokey.com/book/detail/13377296.html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