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刘志丹</w:t>
      </w:r>
    </w:p>
    <w:p>
      <w:r>
        <w:t>作者:张绰等绘</w:t>
      </w:r>
    </w:p>
    <w:p>
      <w:r>
        <w:t>出版社:石家庄：河北美术出版社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更多请访问教客网:www.jiaokey.com</w:t>
      </w:r>
    </w:p>
    <w:p>
      <w:r>
        <w:t>中华红色教育连环画  刘志丹评论地址：https://www.jiaokey.com/book/detail/13377302.html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