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雪原前哨</w:t>
      </w:r>
    </w:p>
    <w:p>
      <w:r>
        <w:t>作者：赵连生等绘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雪原前哨 评论地址：https://www.jiaokey.com/book/detail/13377309.html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