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盛习友</w:t>
      </w:r>
    </w:p>
    <w:p>
      <w:r>
        <w:t>作者：丁世弻等绘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盛习友 评论地址：https://www.jiaokey.com/book/detail/13377310.html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