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书名：孩子的第一本想象力训练书</w:t>
      </w:r>
    </w:p>
    <w:p>
      <w:r>
        <w:t>作者：毛华萍编著</w:t>
      </w:r>
    </w:p>
    <w:p>
      <w:r>
        <w:t>出版社：北京：中国华侨出版社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孩子的第一本想象力训练书 评论地址：https://www.jiaokey.com/book/detail/13377348.html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