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贴着大地行走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贴着大地行走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本书出售、求购地址：https://www.jiaokey.com/book/detail/13377486.html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关键词搜索：https://www.jiaokey.com/tag/散文集-中国-当代-小小说-小说集.html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