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斩首之邀</w:t>
      </w:r>
    </w:p>
    <w:p>
      <w:r>
        <w:t>作者：（美）纳博科夫著</w:t>
      </w:r>
    </w:p>
    <w:p>
      <w:r>
        <w:t>出版社：上海：上海译文出版社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纳博科夫文集  斩首之邀 评论地址：https://www.jiaokey.com/book/detail/13377526.html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