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书名：我国大宗农产品国际竞争力研究</w:t>
      </w:r>
    </w:p>
    <w:p>
      <w:r>
        <w:t>作者：郝玉柱，原玲玲等编著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我国大宗农产品国际竞争力研究 评论地址：https://www.jiaokey.com/book/detail/13377581.html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