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书名：阿美士德使团出使中国日志</w:t>
      </w:r>
    </w:p>
    <w:p>
      <w:r>
        <w:t>作者：（英）埃利斯著；刘天路，刘甜甜译；刘海岩审校</w:t>
      </w:r>
    </w:p>
    <w:p>
      <w:r>
        <w:t>出版社：北京:商务印书馆,2013.09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阿美士德使团出使中国日志 评论地址：https://www.jiaokey.com/book/detail/13377614.html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