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作者：张强，乔海曙主编；段进，陈雪飞副主编</w:t>
      </w:r>
    </w:p>
    <w:p>
      <w:r>
        <w:t>出版社：北京：高等教育出版社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金融学  第2版 评论地址：https://www.jiaokey.com/book/detail/13377937.html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