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</w:t>
      </w:r>
    </w:p>
    <w:p>
      <w:r>
        <w:t>作者：陈文标主编；叶林德副主编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企业管理基础 评论地址：https://www.jiaokey.com/book/detail/13377976.html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