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书名：高等院校新闻与传播专业规划教材  政治传播学</w:t>
      </w:r>
    </w:p>
    <w:p>
      <w:r>
        <w:t>作者:周宇豪主编；詹绪武，李永，肖珉等副主编</w:t>
      </w:r>
    </w:p>
    <w:p>
      <w:r>
        <w:t>出版社:武汉：武汉大学出版社</w:t>
      </w:r>
    </w:p>
    <w:p>
      <w:r>
        <w:t>出版日期：2013.08</w:t>
      </w:r>
    </w:p>
    <w:p>
      <w:r>
        <w:t>总页数：282</w:t>
      </w:r>
    </w:p>
    <w:p>
      <w:r>
        <w:t>更多请访问教客网:www.jiaokey.com</w:t>
      </w:r>
    </w:p>
    <w:p>
      <w:r>
        <w:t>高等院校新闻与传播专业规划教材  政治传播学评论地址：https://www.jiaokey.com/book/detail/13377978.html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