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书名：大时代的融媒体营销</w:t>
      </w:r>
    </w:p>
    <w:p>
      <w:r>
        <w:t>作者：程宏主编；丁俊杰，何海明副主编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总页数：215</w:t>
      </w:r>
    </w:p>
    <w:p>
      <w:r>
        <w:t>更多请访问教客网: www.jiaokey.com</w:t>
      </w:r>
    </w:p>
    <w:p>
      <w:r>
        <w:t>大时代的融媒体营销 评论地址：https://www.jiaokey.com/book/detail/13378047.html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