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书名：桃李不言  一代宗师  王瑶卿评传</w:t>
      </w:r>
    </w:p>
    <w:p>
      <w:r>
        <w:t>作者：孙红侠著</w:t>
      </w:r>
    </w:p>
    <w:p>
      <w:r>
        <w:t>出版社：上海:上海古籍出版社,2013.05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桃李不言  一代宗师  王瑶卿评传 评论地址：https://www.jiaokey.com/book/detail/13378176.html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