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书名：中药资源综合利用与产品开发</w:t>
      </w:r>
    </w:p>
    <w:p>
      <w:r>
        <w:t>作者：丁安伟，王振月主编；李超英，黄真，桂双英，曾建国，卢金清，李西林副主编；段金廒主审</w:t>
      </w:r>
    </w:p>
    <w:p>
      <w:r>
        <w:t>出版社：北京：中国中医药出版社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中药资源综合利用与产品开发 评论地址：https://www.jiaokey.com/book/detail/13378305.html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