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书名：21世纪大学英语应用型视听说教程教学参考书  3</w:t>
      </w:r>
    </w:p>
    <w:p>
      <w:r>
        <w:t>作者：汪榕培，石坚，邹申总主编；张德玉，李修江，郭剑晶，王建富本册主编；郭璐宁，王智红，刘肖丽，盖飞虹等副主编</w:t>
      </w:r>
    </w:p>
    <w:p>
      <w:r>
        <w:t>出版社：上海：复旦大学出版社</w:t>
      </w:r>
    </w:p>
    <w:p>
      <w:r>
        <w:t>出版日期：2012</w:t>
      </w:r>
    </w:p>
    <w:p>
      <w:r>
        <w:t>总页数：377</w:t>
      </w:r>
    </w:p>
    <w:p>
      <w:r>
        <w:t>更多请访问教客网: www.jiaokey.com</w:t>
      </w:r>
    </w:p>
    <w:p>
      <w:r>
        <w:t>21世纪大学英语应用型视听说教程教学参考书  3 评论地址：https://www.jiaokey.com/book/detail/13378327.html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