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书名：八家工笔动物技法</w:t>
      </w:r>
    </w:p>
    <w:p>
      <w:r>
        <w:t>作者：米春茂等绘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总页数：38</w:t>
      </w:r>
    </w:p>
    <w:p>
      <w:r>
        <w:t>更多请访问教客网: www.jiaokey.com</w:t>
      </w:r>
    </w:p>
    <w:p>
      <w:r>
        <w:t>八家工笔动物技法 评论地址：https://www.jiaokey.com/book/detail/13378342.html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