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“党国”垂亡三部曲  第3部  应变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“党国”垂亡三部曲  第3部  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本书出售、求购地址：https://www.jiaokey.com/book/detail/13378451.html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关键词搜索：https://www.jiaokey.com/tag/“党国”垂亡三部曲  第3部  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