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书名：裴多菲诗歌精萃</w:t>
      </w:r>
    </w:p>
    <w:p>
      <w:r>
        <w:t>作者：（匈）裴多菲（PetofiSan-dor）著；滕伟主编</w:t>
      </w:r>
    </w:p>
    <w:p>
      <w:r>
        <w:t>出版社：延吉：东北朝鲜民族教育出版社</w:t>
      </w:r>
    </w:p>
    <w:p>
      <w:r>
        <w:t>出版日期：1993</w:t>
      </w:r>
    </w:p>
    <w:p>
      <w:r>
        <w:t>总页数：113</w:t>
      </w:r>
    </w:p>
    <w:p>
      <w:r>
        <w:t>更多请访问教客网: www.jiaokey.com</w:t>
      </w:r>
    </w:p>
    <w:p>
      <w:r>
        <w:t>裴多菲诗歌精萃 评论地址：https://www.jiaokey.com/book/detail/13378458.html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