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作者：（俄）屠格涅夫（Иван Сергеевич Тургенев）著；吴人珊译</w:t>
      </w:r>
    </w:p>
    <w:p>
      <w:r>
        <w:t>出版社：</w:t>
      </w:r>
    </w:p>
    <w:p>
      <w:r>
        <w:t>出版日期：1957.05</w:t>
      </w:r>
    </w:p>
    <w:p>
      <w:r>
        <w:t>总页数：116</w:t>
      </w:r>
    </w:p>
    <w:p>
      <w:r>
        <w:t>更多请访问教客网: www.jiaokey.com</w:t>
      </w:r>
    </w:p>
    <w:p>
      <w:r>
        <w:t>浮士德 评论地址：https://www.jiaokey.com/book/detail/13378459.html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