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书名：一九七七年全国各省（区）、市高等学校招生试题汇集</w:t>
      </w:r>
    </w:p>
    <w:p>
      <w:r>
        <w:t>作者：中山大学图书馆知青办青工办编</w:t>
      </w:r>
    </w:p>
    <w:p>
      <w:r>
        <w:t>出版社：</w:t>
      </w:r>
    </w:p>
    <w:p>
      <w:r>
        <w:t>出版日期：1978</w:t>
      </w:r>
    </w:p>
    <w:p>
      <w:r>
        <w:t>总页数：284</w:t>
      </w:r>
    </w:p>
    <w:p>
      <w:r>
        <w:t>更多请访问教客网: www.jiaokey.com</w:t>
      </w:r>
    </w:p>
    <w:p>
      <w:r>
        <w:t>一九七七年全国各省（区）、市高等学校招生试题汇集 评论地址：https://www.jiaokey.com/book/detail/13378554.html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