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由典范到规范：从明代贞节烈女的辨识与流传看贞节观念的严格化</w:t>
      </w:r>
    </w:p>
    <w:p>
      <w:r>
        <w:rPr>
          <w:rFonts w:ascii="宋体" w:hAnsi="宋体" w:eastAsia="宋体"/>
          <w:sz w:val="24"/>
        </w:rPr>
        <w:t>费丝言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由典范到规范：从明代贞节烈女的辨识与流传看贞节观念的严格化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本书出售、求购地址：https://www.jiaokey.com/book/detail/13378577.html</w:t>
      </w:r>
    </w:p>
    <w:p>
      <w:r>
        <w:t>更多相关图书推荐：https://www.jiaokey.com</w:t>
      </w:r>
    </w:p>
    <w:p>
      <w:r>
        <w:t>费丝言 其他作品：https://www.jiaokey.com/tag/费丝言.html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关键词搜索：https://www.jiaokey.com/tag/由典范到规范：从明代贞节烈女的辨识与流传看贞节观念的严格化.html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