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书名：社会科学文选  2  成都市社会科学研究所建所十周年  1985.2-1990.2</w:t>
      </w:r>
    </w:p>
    <w:p>
      <w:r>
        <w:t>作者：谭继和，龙凤阳主编；陈郭渠，邓乾德副主编</w:t>
      </w:r>
    </w:p>
    <w:p>
      <w:r>
        <w:t>出版社：成都：成都出版社</w:t>
      </w:r>
    </w:p>
    <w:p>
      <w:r>
        <w:t>出版日期：1990.05</w:t>
      </w:r>
    </w:p>
    <w:p>
      <w:r>
        <w:t>总页数：558</w:t>
      </w:r>
    </w:p>
    <w:p>
      <w:r>
        <w:t>更多请访问教客网: www.jiaokey.com</w:t>
      </w:r>
    </w:p>
    <w:p>
      <w:r>
        <w:t>社会科学文选  2  成都市社会科学研究所建所十周年  1985.2-1990.2 评论地址：https://www.jiaokey.com/book/detail/13378660.html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