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米饭杀手  80道让你无视吃相的下饭绝配美味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米饭杀手  80道让你无视吃相的下饭绝配美味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本书出售、求购地址：https://www.jiaokey.com/book/detail/13378705.html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关键词搜索：https://www.jiaokey.com/tag/米饭杀手  80道让你无视吃相的下饭绝配美味.html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