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书名：耕田到老广州仔</w:t>
      </w:r>
    </w:p>
    <w:p>
      <w:r>
        <w:t>作者：何伟廉著</w:t>
      </w:r>
    </w:p>
    <w:p>
      <w:r>
        <w:t>出版社：广州:广东高等教育出版社,2008.12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耕田到老广州仔 评论地址：https://www.jiaokey.com/book/detail/13378756.html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