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书名：新华社记者笔下的红色记忆</w:t>
      </w:r>
    </w:p>
    <w:p>
      <w:r>
        <w:t>作者：何平主编；新华社新闻研究所，新华社社史编写组编</w:t>
      </w:r>
    </w:p>
    <w:p>
      <w:r>
        <w:t>出版社：北京：新华出版社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新华社记者笔下的红色记忆 评论地址：https://www.jiaokey.com/book/detail/13378758.html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