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书名：炉火映太行  寻踪红色长钢</w:t>
      </w:r>
    </w:p>
    <w:p>
      <w:r>
        <w:t>作者：刘潞生，宋国庆著</w:t>
      </w:r>
    </w:p>
    <w:p>
      <w:r>
        <w:t>出版社：北京:冶金工业出版社,2011.06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炉火映太行  寻踪红色长钢 评论地址：https://www.jiaokey.com/book/detail/13378847.html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