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书名：恋空  4  哀伤的恋爱物语·绘本版</w:t>
      </w:r>
    </w:p>
    <w:p>
      <w:r>
        <w:t>作者：（日）美嘉著</w:t>
      </w:r>
    </w:p>
    <w:p>
      <w:r>
        <w:t>出版社：哈尔滨:哈尔滨出版社,2011.03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恋空  4  哀伤的恋爱物语·绘本版 评论地址：https://www.jiaokey.com/book/detail/13378932.html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