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书名：史记扁仓传补注  中</w:t>
      </w:r>
    </w:p>
    <w:p>
      <w:r>
        <w:t>作者：张骥补注</w:t>
      </w:r>
    </w:p>
    <w:p>
      <w:r>
        <w:t>出版社：1935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史记扁仓传补注  中 评论地址：https://www.jiaokey.com/book/detail/13381055.html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