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芷园素社痎疟疏方  扁鹊心书  上中下</w:t>
      </w:r>
    </w:p>
    <w:p>
      <w:r>
        <w:t>作者：（清）王琦辑</w:t>
      </w:r>
    </w:p>
    <w:p>
      <w:r>
        <w:t>出版社：上海图书集成书局,光绪22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医林指月  芷园素社痎疟疏方  扁鹊心书  上中下 评论地址：https://www.jiaokey.com/book/detail/13381174.html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