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书名：绿色道地药材规范化生产新技术</w:t>
      </w:r>
    </w:p>
    <w:p>
      <w:r>
        <w:t>作者：张钦德编</w:t>
      </w:r>
    </w:p>
    <w:p>
      <w:r>
        <w:t>出版社：济南：山东人民出版社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绿色道地药材规范化生产新技术 评论地址：https://www.jiaokey.com/book/detail/13381393.html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