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书名：波伏娃与《第二性》  汉英对照</w:t>
      </w:r>
    </w:p>
    <w:p>
      <w:r>
        <w:t>作者：（英）迈尔森著</w:t>
      </w:r>
    </w:p>
    <w:p>
      <w:r>
        <w:t>出版社：大连：大连理工大学出版社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波伏娃与《第二性》  汉英对照 评论地址：https://www.jiaokey.com/book/detail/13381412.html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