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书名：别以为你懂投资理财  有钱人不公开的轻松赚钱秘籍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总页数：226</w:t>
      </w:r>
    </w:p>
    <w:p>
      <w:r>
        <w:t>更多请访问教客网: www.jiaokey.com</w:t>
      </w:r>
    </w:p>
    <w:p>
      <w:r>
        <w:t>别以为你懂投资理财  有钱人不公开的轻松赚钱秘籍 评论地址：https://www.jiaokey.com/book/detail/13381936.html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