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书名：煤炭洗选企业协同精细管理模式</w:t>
      </w:r>
    </w:p>
    <w:p>
      <w:r>
        <w:t>作者：刘国强，李东红，高士爽编著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总页数：231</w:t>
      </w:r>
    </w:p>
    <w:p>
      <w:r>
        <w:t>更多请访问教客网: www.jiaokey.com</w:t>
      </w:r>
    </w:p>
    <w:p>
      <w:r>
        <w:t>煤炭洗选企业协同精细管理模式 评论地址：https://www.jiaokey.com/book/detail/13381950.html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