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  止于至善  厦门大学校长林文庆</w:t>
      </w:r>
    </w:p>
    <w:p>
      <w:r>
        <w:t>作者：张亚群编</w:t>
      </w:r>
    </w:p>
    <w:p>
      <w:r>
        <w:t>出版社：济南：山东教育出版社</w:t>
      </w:r>
    </w:p>
    <w:p>
      <w:r>
        <w:t>出版日期：2012.04</w:t>
      </w:r>
    </w:p>
    <w:p>
      <w:r>
        <w:t>总页数：534</w:t>
      </w:r>
    </w:p>
    <w:p>
      <w:r>
        <w:t>更多请访问教客网: www.jiaokey.com</w:t>
      </w:r>
    </w:p>
    <w:p>
      <w:r>
        <w:t>自强不息  止于至善  厦门大学校长林文庆 评论地址：https://www.jiaokey.com/book/detail/13382005.html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